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Las hijas de la tostada Polanco</w:t>
      </w:r>
    </w:p>
    <w:p/>
    <w:p>
      <w:pPr>
        <w:pStyle w:val="Heading2"/>
      </w:pPr>
      <w:r>
        <w:t>Lista de equipo</w:t>
      </w:r>
    </w:p>
    <w:p>
      <w:pPr>
        <w:pStyle w:val="ListBullet"/>
      </w:pPr>
      <w:r>
        <w:t>Hielera – 2 pzas</w:t>
      </w:r>
    </w:p>
    <w:p>
      <w:pPr>
        <w:pStyle w:val="ListBullet"/>
      </w:pPr>
      <w:r>
        <w:t>Tabla de trabajo – 2 pzas</w:t>
      </w:r>
    </w:p>
    <w:p>
      <w:pPr>
        <w:pStyle w:val="ListBullet"/>
      </w:pPr>
      <w:r>
        <w:t>Freidora de gas – 1 pza</w:t>
      </w:r>
    </w:p>
    <w:p>
      <w:pPr>
        <w:pStyle w:val="ListBullet"/>
      </w:pPr>
      <w:r>
        <w:t>Pinzas para pan – 2 pzas</w:t>
      </w:r>
    </w:p>
    <w:p>
      <w:pPr>
        <w:pStyle w:val="ListBullet"/>
      </w:pPr>
      <w:r>
        <w:t>Cuchillos – 2 pzas</w:t>
      </w:r>
    </w:p>
    <w:p>
      <w:pPr>
        <w:pStyle w:val="ListBullet"/>
      </w:pPr>
      <w:r>
        <w:t>Mamilas – 6 pzas</w:t>
      </w:r>
    </w:p>
    <w:p>
      <w:pPr>
        <w:pStyle w:val="ListBullet"/>
      </w:pPr>
      <w:r>
        <w:t>Bowl mediano – 4 pzas</w:t>
      </w:r>
    </w:p>
    <w:p>
      <w:pPr>
        <w:pStyle w:val="ListBullet"/>
      </w:pPr>
      <w:r>
        <w:t>Cajas de plástico – 3 pzas</w:t>
      </w:r>
    </w:p>
    <w:p>
      <w:pPr>
        <w:pStyle w:val="ListBullet"/>
      </w:pPr>
      <w:r>
        <w:t>Especiero – 1 pza</w:t>
      </w:r>
    </w:p>
    <w:p>
      <w:pPr>
        <w:pStyle w:val="ListBullet"/>
      </w:pPr>
      <w:r>
        <w:t>Charolas de presentación – 8 pzas</w:t>
      </w:r>
    </w:p>
    <w:p>
      <w:pPr>
        <w:pStyle w:val="ListBullet"/>
      </w:pPr>
      <w:r>
        <w:t>Colador – 1 pza</w:t>
      </w:r>
    </w:p>
    <w:p>
      <w:pPr>
        <w:pStyle w:val="ListBullet"/>
      </w:pPr>
      <w:r>
        <w:t>Olla de metal – 1 pza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